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preguntar; pedir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por; junto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podría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después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cualquiera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nuevo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de; desde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tenía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volar; mosca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cada; todo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2021-10-11T16:42:00Z</dcterms:created>
  <dcterms:modified xsi:type="dcterms:W3CDTF">2021-10-11T16:42:00Z</dcterms:modified>
</cp:coreProperties>
</file>