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someone    </w:t>
      </w:r>
      <w:r>
        <w:t xml:space="preserve">   part    </w:t>
      </w:r>
      <w:r>
        <w:t xml:space="preserve">   night    </w:t>
      </w:r>
      <w:r>
        <w:t xml:space="preserve">   morning    </w:t>
      </w:r>
      <w:r>
        <w:t xml:space="preserve">   hold    </w:t>
      </w:r>
      <w:r>
        <w:t xml:space="preserve">   girl    </w:t>
      </w:r>
      <w:r>
        <w:t xml:space="preserve">   different    </w:t>
      </w:r>
      <w:r>
        <w:t xml:space="preserve">   bird    </w:t>
      </w:r>
      <w:r>
        <w:t xml:space="preserve">   along    </w:t>
      </w:r>
      <w:r>
        <w:t xml:space="preserve">   against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2021-10-11T16:42:24Z</dcterms:created>
  <dcterms:modified xsi:type="dcterms:W3CDTF">2021-10-11T16:42:24Z</dcterms:modified>
</cp:coreProperties>
</file>