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    </w:t>
      </w:r>
      <w:r>
        <w:t xml:space="preserve">   ME    </w:t>
      </w:r>
      <w:r>
        <w:t xml:space="preserve">   THE    </w:t>
      </w:r>
      <w:r>
        <w:t xml:space="preserve">   SAID    </w:t>
      </w:r>
      <w:r>
        <w:t xml:space="preserve">   COME    </w:t>
      </w:r>
      <w:r>
        <w:t xml:space="preserve">   CAN    </w:t>
      </w:r>
      <w:r>
        <w:t xml:space="preserve">   ARE    </w:t>
      </w:r>
      <w:r>
        <w:t xml:space="preserve">   YOU    </w:t>
      </w:r>
      <w:r>
        <w:t xml:space="preserve">   TO    </w:t>
      </w:r>
      <w:r>
        <w:t xml:space="preserve">   ON    </w:t>
      </w:r>
      <w:r>
        <w:t xml:space="preserve">   LIKE    </w:t>
      </w:r>
      <w:r>
        <w:t xml:space="preserve">   AND    </w:t>
      </w:r>
      <w:r>
        <w:t xml:space="preserve">   UP    </w:t>
      </w:r>
      <w:r>
        <w:t xml:space="preserve">   IN    </w:t>
      </w:r>
      <w:r>
        <w:t xml:space="preserve">   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2021-10-11T16:42:38Z</dcterms:created>
  <dcterms:modified xsi:type="dcterms:W3CDTF">2021-10-11T16:42:38Z</dcterms:modified>
</cp:coreProperties>
</file>