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orchards    </w:t>
      </w:r>
      <w:r>
        <w:t xml:space="preserve">   smeared    </w:t>
      </w:r>
      <w:r>
        <w:t xml:space="preserve">   granddaughter    </w:t>
      </w:r>
      <w:r>
        <w:t xml:space="preserve">   turnip    </w:t>
      </w:r>
      <w:r>
        <w:t xml:space="preserve">   enormous    </w:t>
      </w:r>
      <w:r>
        <w:t xml:space="preserve">   cake    </w:t>
      </w:r>
      <w:r>
        <w:t xml:space="preserve">   yellow    </w:t>
      </w:r>
      <w:r>
        <w:t xml:space="preserve">   recipe    </w:t>
      </w:r>
      <w:r>
        <w:t xml:space="preserve">   buttery    </w:t>
      </w:r>
      <w:r>
        <w:t xml:space="preserve">   batter    </w:t>
      </w:r>
      <w:r>
        <w:t xml:space="preserve">   wild    </w:t>
      </w:r>
      <w:r>
        <w:t xml:space="preserve">   tame    </w:t>
      </w:r>
      <w:r>
        <w:t xml:space="preserve">   survive    </w:t>
      </w:r>
      <w:r>
        <w:t xml:space="preserve">   nearby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2021-10-11T16:42:43Z</dcterms:created>
  <dcterms:modified xsi:type="dcterms:W3CDTF">2021-10-11T16:42:43Z</dcterms:modified>
</cp:coreProperties>
</file>