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who    </w:t>
      </w:r>
      <w:r>
        <w:t xml:space="preserve">   out    </w:t>
      </w:r>
      <w:r>
        <w:t xml:space="preserve">   how    </w:t>
      </w:r>
      <w:r>
        <w:t xml:space="preserve">   me    </w:t>
      </w:r>
      <w:r>
        <w:t xml:space="preserve">   about    </w:t>
      </w:r>
      <w:r>
        <w:t xml:space="preserve">   which    </w:t>
      </w:r>
      <w:r>
        <w:t xml:space="preserve">   my    </w:t>
      </w:r>
      <w:r>
        <w:t xml:space="preserve">   when    </w:t>
      </w:r>
      <w:r>
        <w:t xml:space="preserve">   each    </w:t>
      </w:r>
      <w:r>
        <w:t xml:space="preserve">   use    </w:t>
      </w:r>
      <w:r>
        <w:t xml:space="preserve">   up    </w:t>
      </w:r>
      <w:r>
        <w:t xml:space="preserve">   was    </w:t>
      </w:r>
      <w:r>
        <w:t xml:space="preserve">   some    </w:t>
      </w:r>
      <w:r>
        <w:t xml:space="preserve">   will    </w:t>
      </w:r>
      <w:r>
        <w:t xml:space="preserve">   the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2021-10-11T16:42:45Z</dcterms:created>
  <dcterms:modified xsi:type="dcterms:W3CDTF">2021-10-11T16:42:45Z</dcterms:modified>
</cp:coreProperties>
</file>