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what    </w:t>
      </w:r>
      <w:r>
        <w:t xml:space="preserve">   where    </w:t>
      </w:r>
      <w:r>
        <w:t xml:space="preserve">   why    </w:t>
      </w:r>
      <w:r>
        <w:t xml:space="preserve">   when    </w:t>
      </w:r>
      <w:r>
        <w:t xml:space="preserve">   was    </w:t>
      </w:r>
      <w:r>
        <w:t xml:space="preserve">   has    </w:t>
      </w:r>
      <w:r>
        <w:t xml:space="preserve">   here    </w:t>
      </w:r>
      <w:r>
        <w:t xml:space="preserve">   says    </w:t>
      </w:r>
      <w:r>
        <w:t xml:space="preserve">   said    </w:t>
      </w:r>
      <w:r>
        <w:t xml:space="preserve">   who    </w:t>
      </w:r>
      <w:r>
        <w:t xml:space="preserve">   two    </w:t>
      </w:r>
      <w:r>
        <w:t xml:space="preserve">   too    </w:t>
      </w:r>
      <w:r>
        <w:t xml:space="preserve">   once    </w:t>
      </w:r>
      <w:r>
        <w:t xml:space="preserve">   one    </w:t>
      </w:r>
      <w:r>
        <w:t xml:space="preserve">   have    </w:t>
      </w:r>
      <w:r>
        <w:t xml:space="preserve">   were    </w:t>
      </w:r>
      <w:r>
        <w:t xml:space="preserve">   are    </w:t>
      </w:r>
      <w:r>
        <w:t xml:space="preserve">   from    </w:t>
      </w:r>
      <w:r>
        <w:t xml:space="preserve">   some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2021-10-11T16:42:47Z</dcterms:created>
  <dcterms:modified xsi:type="dcterms:W3CDTF">2021-10-11T16:42:47Z</dcterms:modified>
</cp:coreProperties>
</file>