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mum    </w:t>
      </w:r>
      <w:r>
        <w:t xml:space="preserve">   am    </w:t>
      </w:r>
      <w:r>
        <w:t xml:space="preserve">   will    </w:t>
      </w:r>
      <w:r>
        <w:t xml:space="preserve">   i    </w:t>
      </w:r>
      <w:r>
        <w:t xml:space="preserve">   at    </w:t>
      </w:r>
      <w:r>
        <w:t xml:space="preserve">   is    </w:t>
      </w:r>
      <w:r>
        <w:t xml:space="preserve">   see    </w:t>
      </w:r>
      <w:r>
        <w:t xml:space="preserve">   look    </w:t>
      </w:r>
      <w:r>
        <w:t xml:space="preserve">   it    </w:t>
      </w:r>
      <w:r>
        <w:t xml:space="preserve">   dad    </w:t>
      </w:r>
      <w:r>
        <w:t xml:space="preserve">   yes    </w:t>
      </w:r>
      <w:r>
        <w:t xml:space="preserve">   in    </w:t>
      </w:r>
      <w:r>
        <w:t xml:space="preserve">   a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2021-10-11T16:42:09Z</dcterms:created>
  <dcterms:modified xsi:type="dcterms:W3CDTF">2021-10-11T16:42:09Z</dcterms:modified>
</cp:coreProperties>
</file>