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before    </w:t>
      </w:r>
      <w:r>
        <w:t xml:space="preserve">   them    </w:t>
      </w:r>
      <w:r>
        <w:t xml:space="preserve">   with    </w:t>
      </w:r>
      <w:r>
        <w:t xml:space="preserve">   because    </w:t>
      </w:r>
      <w:r>
        <w:t xml:space="preserve">   when    </w:t>
      </w:r>
      <w:r>
        <w:t xml:space="preserve">   where    </w:t>
      </w:r>
      <w:r>
        <w:t xml:space="preserve">   could    </w:t>
      </w:r>
      <w:r>
        <w:t xml:space="preserve">   there    </w:t>
      </w:r>
      <w:r>
        <w:t xml:space="preserve">   they    </w:t>
      </w:r>
      <w:r>
        <w:t xml:space="preserve">   after    </w:t>
      </w:r>
      <w:r>
        <w:t xml:space="preserve">   this    </w:t>
      </w:r>
      <w:r>
        <w:t xml:space="preserve">   now    </w:t>
      </w:r>
      <w:r>
        <w:t xml:space="preserve">   by    </w:t>
      </w:r>
      <w:r>
        <w:t xml:space="preserve">   come    </w:t>
      </w:r>
      <w:r>
        <w:t xml:space="preserve">   came    </w:t>
      </w:r>
      <w:r>
        <w:t xml:space="preserve">   did    </w:t>
      </w:r>
      <w:r>
        <w:t xml:space="preserve">   make    </w:t>
      </w:r>
      <w:r>
        <w:t xml:space="preserve">   have    </w:t>
      </w:r>
      <w:r>
        <w:t xml:space="preserve">   he    </w:t>
      </w:r>
      <w:r>
        <w:t xml:space="preserve">   she    </w:t>
      </w:r>
      <w:r>
        <w:t xml:space="preserve">   her    </w:t>
      </w:r>
      <w:r>
        <w:t xml:space="preserve">   him    </w:t>
      </w:r>
      <w:r>
        <w:t xml:space="preserve">   the    </w:t>
      </w:r>
      <w:r>
        <w:t xml:space="preserve">   get    </w:t>
      </w:r>
      <w:r>
        <w:t xml:space="preserve">   two    </w:t>
      </w:r>
      <w:r>
        <w:t xml:space="preserve">   all    </w:t>
      </w:r>
      <w:r>
        <w:t xml:space="preserve">   to    </w:t>
      </w:r>
      <w:r>
        <w:t xml:space="preserve">   you    </w:t>
      </w:r>
      <w:r>
        <w:t xml:space="preserve">   how    </w:t>
      </w:r>
      <w:r>
        <w:t xml:space="preserve">   got    </w:t>
      </w:r>
      <w:r>
        <w:t xml:space="preserve">   me    </w:t>
      </w:r>
      <w:r>
        <w:t xml:space="preserve">   a    </w:t>
      </w:r>
      <w:r>
        <w:t xml:space="preserve">   can    </w:t>
      </w:r>
      <w:r>
        <w:t xml:space="preserve">   up    </w:t>
      </w:r>
      <w:r>
        <w:t xml:space="preserve">   no    </w:t>
      </w:r>
      <w:r>
        <w:t xml:space="preserve">   do    </w:t>
      </w:r>
      <w:r>
        <w:t xml:space="preserve">   we    </w:t>
      </w:r>
      <w:r>
        <w:t xml:space="preserve">   see    </w:t>
      </w:r>
      <w:r>
        <w:t xml:space="preserve">   go    </w:t>
      </w:r>
      <w:r>
        <w:t xml:space="preserve">   so    </w:t>
      </w:r>
      <w:r>
        <w:t xml:space="preserve">   day    </w:t>
      </w:r>
      <w:r>
        <w:t xml:space="preserve">   and    </w:t>
      </w:r>
      <w:r>
        <w:t xml:space="preserve">   but    </w:t>
      </w:r>
      <w:r>
        <w:t xml:space="preserve">   here    </w:t>
      </w:r>
      <w:r>
        <w:t xml:space="preserve">   put    </w:t>
      </w:r>
      <w:r>
        <w:t xml:space="preserve">   man    </w:t>
      </w:r>
      <w:r>
        <w:t xml:space="preserve">   was    </w:t>
      </w:r>
      <w:r>
        <w:t xml:space="preserve">   saw    </w:t>
      </w:r>
      <w:r>
        <w:t xml:space="preserve">   your    </w:t>
      </w:r>
      <w:r>
        <w:t xml:space="preserve">   play    </w:t>
      </w:r>
      <w:r>
        <w:t xml:space="preserve">   from    </w:t>
      </w:r>
      <w:r>
        <w:t xml:space="preserve">   who    </w:t>
      </w:r>
      <w:r>
        <w:t xml:space="preserve">   than    </w:t>
      </w:r>
      <w:r>
        <w:t xml:space="preserve">   am    </w:t>
      </w:r>
      <w:r>
        <w:t xml:space="preserve">   for    </w:t>
      </w:r>
      <w:r>
        <w:t xml:space="preserve">   had    </w:t>
      </w:r>
      <w:r>
        <w:t xml:space="preserve">   has    </w:t>
      </w:r>
      <w:r>
        <w:t xml:space="preserve">   one    </w:t>
      </w:r>
      <w:r>
        <w:t xml:space="preserve">   is    </w:t>
      </w:r>
      <w:r>
        <w:t xml:space="preserve">   their    </w:t>
      </w:r>
      <w:r>
        <w:t xml:space="preserve">   like    </w:t>
      </w:r>
      <w:r>
        <w:t xml:space="preserve">   look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2021-10-11T16:43:02Z</dcterms:created>
  <dcterms:modified xsi:type="dcterms:W3CDTF">2021-10-11T16:43:02Z</dcterms:modified>
</cp:coreProperties>
</file>