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thank    </w:t>
      </w:r>
      <w:r>
        <w:t xml:space="preserve">   its    </w:t>
      </w:r>
      <w:r>
        <w:t xml:space="preserve">   sleep    </w:t>
      </w:r>
      <w:r>
        <w:t xml:space="preserve">   which    </w:t>
      </w:r>
      <w:r>
        <w:t xml:space="preserve">   know    </w:t>
      </w:r>
      <w:r>
        <w:t xml:space="preserve">   their    </w:t>
      </w:r>
      <w:r>
        <w:t xml:space="preserve">   small    </w:t>
      </w:r>
      <w:r>
        <w:t xml:space="preserve">   picture    </w:t>
      </w:r>
      <w:r>
        <w:t xml:space="preserve">   write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1st Grade</dc:title>
  <dcterms:created xsi:type="dcterms:W3CDTF">2021-10-11T16:42:35Z</dcterms:created>
  <dcterms:modified xsi:type="dcterms:W3CDTF">2021-10-11T16:42:35Z</dcterms:modified>
</cp:coreProperties>
</file>