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eye    </w:t>
      </w:r>
      <w:r>
        <w:t xml:space="preserve">   earth    </w:t>
      </w:r>
      <w:r>
        <w:t xml:space="preserve">   city    </w:t>
      </w:r>
      <w:r>
        <w:t xml:space="preserve">   start    </w:t>
      </w:r>
      <w:r>
        <w:t xml:space="preserve">   never    </w:t>
      </w:r>
      <w:r>
        <w:t xml:space="preserve">   tree    </w:t>
      </w:r>
      <w:r>
        <w:t xml:space="preserve">   saw    </w:t>
      </w:r>
      <w:r>
        <w:t xml:space="preserve">   story    </w:t>
      </w:r>
      <w:r>
        <w:t xml:space="preserve">   under    </w:t>
      </w:r>
      <w:r>
        <w:t xml:space="preserve">   head    </w:t>
      </w:r>
      <w:r>
        <w:t xml:space="preserve">   thought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2021-10-11T16:43:19Z</dcterms:created>
  <dcterms:modified xsi:type="dcterms:W3CDTF">2021-10-11T16:43:19Z</dcterms:modified>
</cp:coreProperties>
</file>