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fast    </w:t>
      </w:r>
      <w:r>
        <w:t xml:space="preserve">   does    </w:t>
      </w:r>
      <w:r>
        <w:t xml:space="preserve">   cold    </w:t>
      </w:r>
      <w:r>
        <w:t xml:space="preserve">   gave    </w:t>
      </w:r>
      <w:r>
        <w:t xml:space="preserve">   eye    </w:t>
      </w:r>
      <w:r>
        <w:t xml:space="preserve">   because    </w:t>
      </w:r>
      <w:r>
        <w:t xml:space="preserve">   heard    </w:t>
      </w:r>
      <w:r>
        <w:t xml:space="preserve">   island    </w:t>
      </w:r>
      <w:r>
        <w:t xml:space="preserve">   many    </w:t>
      </w:r>
      <w:r>
        <w:t xml:space="preserve">   off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2021-10-11T16:43:24Z</dcterms:created>
  <dcterms:modified xsi:type="dcterms:W3CDTF">2021-10-11T16:43:24Z</dcterms:modified>
</cp:coreProperties>
</file>