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AFTER    </w:t>
      </w:r>
      <w:r>
        <w:t xml:space="preserve">   AGO    </w:t>
      </w:r>
      <w:r>
        <w:t xml:space="preserve">   AND    </w:t>
      </w:r>
      <w:r>
        <w:t xml:space="preserve">   ANIMALS    </w:t>
      </w:r>
      <w:r>
        <w:t xml:space="preserve">   ANOTHER    </w:t>
      </w:r>
      <w:r>
        <w:t xml:space="preserve">   BACK    </w:t>
      </w:r>
      <w:r>
        <w:t xml:space="preserve">   BEFORE    </w:t>
      </w:r>
      <w:r>
        <w:t xml:space="preserve">   BEST    </w:t>
      </w:r>
      <w:r>
        <w:t xml:space="preserve">   GIVE    </w:t>
      </w:r>
      <w:r>
        <w:t xml:space="preserve">   GOOD    </w:t>
      </w:r>
      <w:r>
        <w:t xml:space="preserve">   GREAT    </w:t>
      </w:r>
      <w:r>
        <w:t xml:space="preserve">   IT    </w:t>
      </w:r>
      <w:r>
        <w:t xml:space="preserve">   ITS    </w:t>
      </w:r>
      <w:r>
        <w:t xml:space="preserve">   JUST    </w:t>
      </w:r>
      <w:r>
        <w:t xml:space="preserve">   KNOW    </w:t>
      </w:r>
      <w:r>
        <w:t xml:space="preserve">   LAST    </w:t>
      </w:r>
      <w:r>
        <w:t xml:space="preserve">   LITTLE    </w:t>
      </w:r>
      <w:r>
        <w:t xml:space="preserve">   LIVE    </w:t>
      </w:r>
      <w:r>
        <w:t xml:space="preserve">   MAN    </w:t>
      </w:r>
      <w:r>
        <w:t xml:space="preserve">   ME    </w:t>
      </w:r>
      <w:r>
        <w:t xml:space="preserve">   MOST    </w:t>
      </w:r>
      <w:r>
        <w:t xml:space="preserve">   MY    </w:t>
      </w:r>
      <w:r>
        <w:t xml:space="preserve">   NAME    </w:t>
      </w:r>
      <w:r>
        <w:t xml:space="preserve">   NEW    </w:t>
      </w:r>
      <w:r>
        <w:t xml:space="preserve">   OF    </w:t>
      </w:r>
      <w:r>
        <w:t xml:space="preserve">   ONLY    </w:t>
      </w:r>
      <w:r>
        <w:t xml:space="preserve">   OUR    </w:t>
      </w:r>
      <w:r>
        <w:t xml:space="preserve">   OVER    </w:t>
      </w:r>
      <w:r>
        <w:t xml:space="preserve">   PLACE    </w:t>
      </w:r>
      <w:r>
        <w:t xml:space="preserve">   PLAY    </w:t>
      </w:r>
      <w:r>
        <w:t xml:space="preserve">   RIVER    </w:t>
      </w:r>
      <w:r>
        <w:t xml:space="preserve">   SAME    </w:t>
      </w:r>
      <w:r>
        <w:t xml:space="preserve">   SOUND    </w:t>
      </w:r>
      <w:r>
        <w:t xml:space="preserve">   TAKE    </w:t>
      </w:r>
      <w:r>
        <w:t xml:space="preserve">   THATS    </w:t>
      </w:r>
      <w:r>
        <w:t xml:space="preserve">   THE    </w:t>
      </w:r>
      <w:r>
        <w:t xml:space="preserve">   THINGS    </w:t>
      </w:r>
      <w:r>
        <w:t xml:space="preserve">   THINK    </w:t>
      </w:r>
      <w:r>
        <w:t xml:space="preserve">   THREE    </w:t>
      </w:r>
      <w:r>
        <w:t xml:space="preserve">   VERY    </w:t>
      </w:r>
      <w:r>
        <w:t xml:space="preserve">   WHY    </w:t>
      </w:r>
      <w:r>
        <w:t xml:space="preserve">   YEARS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2021-10-11T16:42:18Z</dcterms:created>
  <dcterms:modified xsi:type="dcterms:W3CDTF">2021-10-11T16:42:18Z</dcterms:modified>
</cp:coreProperties>
</file>