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    </w:t>
      </w:r>
      <w:r>
        <w:t xml:space="preserve">   a    </w:t>
      </w:r>
      <w:r>
        <w:t xml:space="preserve">   we    </w:t>
      </w:r>
      <w:r>
        <w:t xml:space="preserve">   see    </w:t>
      </w:r>
      <w:r>
        <w:t xml:space="preserve">   and    </w:t>
      </w:r>
      <w:r>
        <w:t xml:space="preserve">   the    </w:t>
      </w:r>
      <w:r>
        <w:t xml:space="preserve">   like    </w:t>
      </w:r>
      <w:r>
        <w:t xml:space="preserve">   I    </w:t>
      </w:r>
      <w:r>
        <w:t xml:space="preserve">   what    </w:t>
      </w:r>
      <w:r>
        <w:t xml:space="preserve">   you    </w:t>
      </w:r>
      <w:r>
        <w:t xml:space="preserve">   my    </w:t>
      </w:r>
      <w:r>
        <w:t xml:space="preserve">   with    </w:t>
      </w:r>
      <w:r>
        <w:t xml:space="preserve">   me    </w:t>
      </w:r>
      <w:r>
        <w:t xml:space="preserve">   come    </w:t>
      </w:r>
      <w:r>
        <w:t xml:space="preserve">   now    </w:t>
      </w:r>
      <w:r>
        <w:t xml:space="preserve">   are    </w:t>
      </w:r>
      <w:r>
        <w:t xml:space="preserve">   take    </w:t>
      </w:r>
      <w:r>
        <w:t xml:space="preserve">   off    </w:t>
      </w:r>
      <w:r>
        <w:t xml:space="preserve">   out    </w:t>
      </w:r>
      <w:r>
        <w:t xml:space="preserve">   look    </w:t>
      </w:r>
      <w:r>
        <w:t xml:space="preserve">   help    </w:t>
      </w:r>
      <w:r>
        <w:t xml:space="preserve">   have    </w:t>
      </w:r>
      <w:r>
        <w:t xml:space="preserve">   down    </w:t>
      </w:r>
      <w:r>
        <w:t xml:space="preserve">   do    </w:t>
      </w:r>
      <w:r>
        <w:t xml:space="preserve">   no    </w:t>
      </w:r>
      <w:r>
        <w:t xml:space="preserve">   he    </w:t>
      </w:r>
      <w:r>
        <w:t xml:space="preserve">   all    </w:t>
      </w:r>
      <w:r>
        <w:t xml:space="preserve">   she    </w:t>
      </w:r>
      <w:r>
        <w:t xml:space="preserve">   good    </w:t>
      </w:r>
      <w:r>
        <w:t xml:space="preserve">   said    </w:t>
      </w:r>
      <w:r>
        <w:t xml:space="preserve">   play    </w:t>
      </w:r>
      <w:r>
        <w:t xml:space="preserve">   make    </w:t>
      </w:r>
      <w:r>
        <w:t xml:space="preserve">   this    </w:t>
      </w:r>
      <w:r>
        <w:t xml:space="preserve">   find    </w:t>
      </w:r>
      <w:r>
        <w:t xml:space="preserve">   how    </w:t>
      </w:r>
      <w:r>
        <w:t xml:space="preserve">   is    </w:t>
      </w:r>
      <w:r>
        <w:t xml:space="preserve">   for    </w:t>
      </w:r>
      <w:r>
        <w:t xml:space="preserve">   go    </w:t>
      </w:r>
      <w:r>
        <w:t xml:space="preserve">   be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2021-10-11T16:41:33Z</dcterms:created>
  <dcterms:modified xsi:type="dcterms:W3CDTF">2021-10-11T16:41:33Z</dcterms:modified>
</cp:coreProperties>
</file>