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betwen yeterday and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 this when you are thirsty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between 6 and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for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 number between 7 and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2021-10-11T16:40:26Z</dcterms:created>
  <dcterms:modified xsi:type="dcterms:W3CDTF">2021-10-11T16:40:26Z</dcterms:modified>
</cp:coreProperties>
</file>