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time    </w:t>
      </w:r>
      <w:r>
        <w:t xml:space="preserve">   see    </w:t>
      </w:r>
      <w:r>
        <w:t xml:space="preserve">   him    </w:t>
      </w:r>
      <w:r>
        <w:t xml:space="preserve">   like    </w:t>
      </w:r>
      <w:r>
        <w:t xml:space="preserve">   two    </w:t>
      </w:r>
      <w:r>
        <w:t xml:space="preserve">   more    </w:t>
      </w:r>
      <w:r>
        <w:t xml:space="preserve">   has    </w:t>
      </w:r>
      <w:r>
        <w:t xml:space="preserve">   into    </w:t>
      </w:r>
      <w:r>
        <w:t xml:space="preserve">   other    </w:t>
      </w:r>
      <w:r>
        <w:t xml:space="preserve">   would    </w:t>
      </w:r>
      <w:r>
        <w:t xml:space="preserve">   these    </w:t>
      </w:r>
      <w:r>
        <w:t xml:space="preserve">   so    </w:t>
      </w:r>
      <w:r>
        <w:t xml:space="preserve">   some    </w:t>
      </w:r>
      <w:r>
        <w:t xml:space="preserve">   many    </w:t>
      </w:r>
      <w:r>
        <w:t xml:space="preserve">   then    </w:t>
      </w:r>
      <w:r>
        <w:t xml:space="preserve">   them    </w:t>
      </w:r>
      <w:r>
        <w:t xml:space="preserve">   out    </w:t>
      </w:r>
      <w:r>
        <w:t xml:space="preserve">   one    </w:t>
      </w:r>
      <w:r>
        <w:t xml:space="preserve">   up    </w:t>
      </w:r>
      <w:r>
        <w:t xml:space="preserve">   about    </w:t>
      </w:r>
      <w:r>
        <w:t xml:space="preserve">   will    </w:t>
      </w:r>
      <w:r>
        <w:t xml:space="preserve">   where    </w:t>
      </w:r>
      <w:r>
        <w:t xml:space="preserve">   what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2021-10-11T16:41:40Z</dcterms:created>
  <dcterms:modified xsi:type="dcterms:W3CDTF">2021-10-11T16:41:40Z</dcterms:modified>
</cp:coreProperties>
</file>