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when    </w:t>
      </w:r>
      <w:r>
        <w:t xml:space="preserve">   black    </w:t>
      </w:r>
      <w:r>
        <w:t xml:space="preserve">   thank you    </w:t>
      </w:r>
      <w:r>
        <w:t xml:space="preserve">   get    </w:t>
      </w:r>
      <w:r>
        <w:t xml:space="preserve">   every    </w:t>
      </w:r>
      <w:r>
        <w:t xml:space="preserve">   hockey    </w:t>
      </w:r>
      <w:r>
        <w:t xml:space="preserve">   happy    </w:t>
      </w:r>
      <w:r>
        <w:t xml:space="preserve">   over    </w:t>
      </w:r>
      <w:r>
        <w:t xml:space="preserve">   went    </w:t>
      </w:r>
      <w:r>
        <w:t xml:space="preserve">   where    </w:t>
      </w:r>
      <w:r>
        <w:t xml:space="preserve">   please    </w:t>
      </w:r>
      <w:r>
        <w:t xml:space="preserve">   said    </w:t>
      </w:r>
      <w:r>
        <w:t xml:space="preserve">   there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2021-10-11T16:41:42Z</dcterms:created>
  <dcterms:modified xsi:type="dcterms:W3CDTF">2021-10-11T16:41:42Z</dcterms:modified>
</cp:coreProperties>
</file>