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around    </w:t>
      </w:r>
      <w:r>
        <w:t xml:space="preserve">   why    </w:t>
      </w:r>
      <w:r>
        <w:t xml:space="preserve">   our    </w:t>
      </w:r>
      <w:r>
        <w:t xml:space="preserve">   does    </w:t>
      </w:r>
      <w:r>
        <w:t xml:space="preserve">   any    </w:t>
      </w:r>
      <w:r>
        <w:t xml:space="preserve">   who    </w:t>
      </w:r>
      <w:r>
        <w:t xml:space="preserve">   once    </w:t>
      </w:r>
      <w:r>
        <w:t xml:space="preserve">   right    </w:t>
      </w:r>
      <w:r>
        <w:t xml:space="preserve">   what    </w:t>
      </w:r>
      <w:r>
        <w:t xml:space="preserve">   where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2021-10-11T16:41:45Z</dcterms:created>
  <dcterms:modified xsi:type="dcterms:W3CDTF">2021-10-11T16:41:45Z</dcterms:modified>
</cp:coreProperties>
</file>