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she    </w:t>
      </w:r>
      <w:r>
        <w:t xml:space="preserve">   we    </w:t>
      </w:r>
      <w:r>
        <w:t xml:space="preserve">   be    </w:t>
      </w:r>
      <w:r>
        <w:t xml:space="preserve">   me    </w:t>
      </w:r>
      <w:r>
        <w:t xml:space="preserve">   look    </w:t>
      </w:r>
      <w:r>
        <w:t xml:space="preserve">   you    </w:t>
      </w:r>
      <w:r>
        <w:t xml:space="preserve">   can    </w:t>
      </w:r>
      <w:r>
        <w:t xml:space="preserve">   an    </w:t>
      </w:r>
      <w:r>
        <w:t xml:space="preserve">   my    </w:t>
      </w:r>
      <w:r>
        <w:t xml:space="preserve">   was    </w:t>
      </w:r>
      <w:r>
        <w:t xml:space="preserve">   am    </w:t>
      </w:r>
      <w:r>
        <w:t xml:space="preserve">   at    </w:t>
      </w:r>
      <w:r>
        <w:t xml:space="preserve">   his    </w:t>
      </w:r>
      <w:r>
        <w:t xml:space="preserve">   on    </w:t>
      </w:r>
      <w:r>
        <w:t xml:space="preserve">   like    </w:t>
      </w:r>
      <w:r>
        <w:t xml:space="preserve">   are    </w:t>
      </w:r>
      <w:r>
        <w:t xml:space="preserve">   and    </w:t>
      </w:r>
      <w:r>
        <w:t xml:space="preserve">   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2021-10-11T16:41:49Z</dcterms:created>
  <dcterms:modified xsi:type="dcterms:W3CDTF">2021-10-11T16:41:49Z</dcterms:modified>
</cp:coreProperties>
</file>