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pretty    </w:t>
      </w:r>
      <w:r>
        <w:t xml:space="preserve">   people    </w:t>
      </w:r>
      <w:r>
        <w:t xml:space="preserve">   then    </w:t>
      </w:r>
      <w:r>
        <w:t xml:space="preserve">   there    </w:t>
      </w:r>
      <w:r>
        <w:t xml:space="preserve">   with    </w:t>
      </w:r>
      <w:r>
        <w:t xml:space="preserve">   from    </w:t>
      </w:r>
      <w:r>
        <w:t xml:space="preserve">   quiet    </w:t>
      </w:r>
      <w:r>
        <w:t xml:space="preserve">   when    </w:t>
      </w:r>
      <w:r>
        <w:t xml:space="preserve">   because    </w:t>
      </w:r>
      <w:r>
        <w:t xml:space="preserve">   where    </w:t>
      </w:r>
      <w:r>
        <w:t xml:space="preserve">   were    </w:t>
      </w:r>
      <w:r>
        <w:t xml:space="preserve">   number    </w:t>
      </w:r>
      <w:r>
        <w:t xml:space="preserve">   hurt    </w:t>
      </w:r>
      <w:r>
        <w:t xml:space="preserve">   first    </w:t>
      </w:r>
      <w:r>
        <w:t xml:space="preserve">   her    </w:t>
      </w:r>
      <w:r>
        <w:t xml:space="preserve">   are    </w:t>
      </w:r>
      <w:r>
        <w:t xml:space="preserve">   part    </w:t>
      </w:r>
      <w:r>
        <w:t xml:space="preserve">   far    </w:t>
      </w:r>
      <w:r>
        <w:t xml:space="preserve">   been    </w:t>
      </w:r>
      <w:r>
        <w:t xml:space="preserve">   row    </w:t>
      </w:r>
      <w:r>
        <w:t xml:space="preserve">   float    </w:t>
      </w:r>
      <w:r>
        <w:t xml:space="preserve">   tow    </w:t>
      </w:r>
      <w:r>
        <w:t xml:space="preserve">   night    </w:t>
      </w:r>
      <w:r>
        <w:t xml:space="preserve">   was    </w:t>
      </w:r>
      <w:r>
        <w:t xml:space="preserve">   each    </w:t>
      </w:r>
      <w:r>
        <w:t xml:space="preserve">   eat    </w:t>
      </w:r>
      <w:r>
        <w:t xml:space="preserve">   water    </w:t>
      </w:r>
      <w:r>
        <w:t xml:space="preserve">   train    </w:t>
      </w:r>
      <w:r>
        <w:t xml:space="preserve">   way    </w:t>
      </w:r>
      <w:r>
        <w:t xml:space="preserve">  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2021-10-11T16:41:57Z</dcterms:created>
  <dcterms:modified xsi:type="dcterms:W3CDTF">2021-10-11T16:41:57Z</dcterms:modified>
</cp:coreProperties>
</file>