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    </w:t>
      </w:r>
      <w:r>
        <w:t xml:space="preserve">   are    </w:t>
      </w:r>
      <w:r>
        <w:t xml:space="preserve">   was    </w:t>
      </w:r>
      <w:r>
        <w:t xml:space="preserve">   to    </w:t>
      </w:r>
      <w:r>
        <w:t xml:space="preserve">   in    </w:t>
      </w:r>
      <w:r>
        <w:t xml:space="preserve">   on    </w:t>
      </w:r>
      <w:r>
        <w:t xml:space="preserve">   they    </w:t>
      </w:r>
      <w:r>
        <w:t xml:space="preserve">   he    </w:t>
      </w:r>
      <w:r>
        <w:t xml:space="preserve">   she    </w:t>
      </w:r>
      <w:r>
        <w:t xml:space="preserve">   too    </w:t>
      </w:r>
      <w:r>
        <w:t xml:space="preserve">   look    </w:t>
      </w:r>
      <w:r>
        <w:t xml:space="preserve">   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2021-10-11T16:42:02Z</dcterms:created>
  <dcterms:modified xsi:type="dcterms:W3CDTF">2021-10-11T16:42:02Z</dcterms:modified>
</cp:coreProperties>
</file>