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draw    </w:t>
      </w:r>
      <w:r>
        <w:t xml:space="preserve">   sign    </w:t>
      </w:r>
      <w:r>
        <w:t xml:space="preserve">   over    </w:t>
      </w:r>
      <w:r>
        <w:t xml:space="preserve">   drew    </w:t>
      </w:r>
      <w:r>
        <w:t xml:space="preserve">   colors    </w:t>
      </w:r>
      <w:r>
        <w:t xml:space="preserve">   surprise    </w:t>
      </w:r>
      <w:r>
        <w:t xml:space="preserve">   worry    </w:t>
      </w:r>
      <w:r>
        <w:t xml:space="preserve">   would    </w:t>
      </w:r>
      <w:r>
        <w:t xml:space="preserve">   enjoy'    </w:t>
      </w:r>
      <w:r>
        <w:t xml:space="preserve">   give    </w:t>
      </w:r>
      <w:r>
        <w:t xml:space="preserve">   about    </w:t>
      </w:r>
      <w:r>
        <w:t xml:space="preserve">   wont    </w:t>
      </w:r>
      <w:r>
        <w:t xml:space="preserve">   right    </w:t>
      </w:r>
      <w:r>
        <w:t xml:space="preserve">   oh    </w:t>
      </w:r>
      <w:r>
        <w:t xml:space="preserve">   goodbye    </w:t>
      </w:r>
      <w:r>
        <w:t xml:space="preserve">   does    </w:t>
      </w:r>
      <w:r>
        <w:t xml:space="preserve">   before    </w:t>
      </w:r>
      <w:r>
        <w:t xml:space="preserve">   wait    </w:t>
      </w:r>
      <w:r>
        <w:t xml:space="preserve">   visit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2021-10-11T16:42:04Z</dcterms:created>
  <dcterms:modified xsi:type="dcterms:W3CDTF">2021-10-11T16:42:04Z</dcterms:modified>
</cp:coreProperties>
</file>