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here    </w:t>
      </w:r>
      <w:r>
        <w:t xml:space="preserve">   up    </w:t>
      </w:r>
      <w:r>
        <w:t xml:space="preserve">   see    </w:t>
      </w:r>
      <w:r>
        <w:t xml:space="preserve">   is    </w:t>
      </w:r>
      <w:r>
        <w:t xml:space="preserve">   want    </w:t>
      </w:r>
      <w:r>
        <w:t xml:space="preserve">   help    </w:t>
      </w:r>
      <w:r>
        <w:t xml:space="preserve">   jump    </w:t>
      </w:r>
      <w:r>
        <w:t xml:space="preserve">   look    </w:t>
      </w:r>
      <w:r>
        <w:t xml:space="preserve">   three    </w:t>
      </w:r>
      <w:r>
        <w:t xml:space="preserve">   little    </w:t>
      </w:r>
      <w:r>
        <w:t xml:space="preserve">   come    </w:t>
      </w:r>
      <w:r>
        <w:t xml:space="preserve">   can    </w:t>
      </w:r>
      <w:r>
        <w:t xml:space="preserve">   make    </w:t>
      </w:r>
      <w:r>
        <w:t xml:space="preserve">   down    </w:t>
      </w:r>
      <w:r>
        <w:t xml:space="preserve">   ball    </w:t>
      </w:r>
      <w:r>
        <w:t xml:space="preserve">   mother    </w:t>
      </w:r>
      <w:r>
        <w:t xml:space="preserve">   baby    </w:t>
      </w:r>
      <w:r>
        <w:t xml:space="preserve">   run    </w:t>
      </w:r>
      <w:r>
        <w:t xml:space="preserve">   one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2021-10-11T16:42:09Z</dcterms:created>
  <dcterms:modified xsi:type="dcterms:W3CDTF">2021-10-11T16:42:09Z</dcterms:modified>
</cp:coreProperties>
</file>