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Whistle    </w:t>
      </w:r>
      <w:r>
        <w:t xml:space="preserve">   Simple    </w:t>
      </w:r>
      <w:r>
        <w:t xml:space="preserve">   Rabbit    </w:t>
      </w:r>
      <w:r>
        <w:t xml:space="preserve">   Apple    </w:t>
      </w:r>
      <w:r>
        <w:t xml:space="preserve">   Time    </w:t>
      </w:r>
      <w:r>
        <w:t xml:space="preserve">   Before    </w:t>
      </w:r>
      <w:r>
        <w:t xml:space="preserve">   Until    </w:t>
      </w:r>
      <w:r>
        <w:t xml:space="preserve">   Boy    </w:t>
      </w:r>
      <w:r>
        <w:t xml:space="preserve">   Girl    </w:t>
      </w:r>
      <w:r>
        <w:t xml:space="preserve">   Read    </w:t>
      </w:r>
      <w:r>
        <w:t xml:space="preserve">   Friend    </w:t>
      </w:r>
      <w:r>
        <w:t xml:space="preserve">   Place    </w:t>
      </w:r>
      <w:r>
        <w:t xml:space="preserve">   Return    </w:t>
      </w:r>
      <w:r>
        <w:t xml:space="preserve">   Well    </w:t>
      </w:r>
      <w:r>
        <w:t xml:space="preserve">   Think    </w:t>
      </w:r>
      <w:r>
        <w:t xml:space="preserve">   Must    </w:t>
      </w:r>
      <w:r>
        <w:t xml:space="preserve">   Herd    </w:t>
      </w:r>
      <w:r>
        <w:t xml:space="preserve">   Sport    </w:t>
      </w:r>
      <w:r>
        <w:t xml:space="preserve">   Thought    </w:t>
      </w:r>
      <w:r>
        <w:t xml:space="preserve">   Always    </w:t>
      </w:r>
      <w:r>
        <w:t xml:space="preserve">   Asked    </w:t>
      </w:r>
      <w:r>
        <w:t xml:space="preserve">   Might    </w:t>
      </w:r>
      <w:r>
        <w:t xml:space="preserve">   Left    </w:t>
      </w:r>
      <w:r>
        <w:t xml:space="preserve">   Right    </w:t>
      </w:r>
      <w:r>
        <w:t xml:space="preserve">   Words    </w:t>
      </w:r>
      <w:r>
        <w:t xml:space="preserve">   Those    </w:t>
      </w:r>
      <w:r>
        <w:t xml:space="preserve">   Home    </w:t>
      </w:r>
      <w:r>
        <w:t xml:space="preserve">   Often    </w:t>
      </w:r>
      <w:r>
        <w:t xml:space="preserve">   Around    </w:t>
      </w:r>
      <w:r>
        <w:t xml:space="preserve">   Found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2021-10-11T16:41:08Z</dcterms:created>
  <dcterms:modified xsi:type="dcterms:W3CDTF">2021-10-11T16:41:08Z</dcterms:modified>
</cp:coreProperties>
</file>