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wish    </w:t>
      </w:r>
      <w:r>
        <w:t xml:space="preserve">   should    </w:t>
      </w:r>
      <w:r>
        <w:t xml:space="preserve">   thank    </w:t>
      </w:r>
      <w:r>
        <w:t xml:space="preserve">   could    </w:t>
      </w:r>
      <w:r>
        <w:t xml:space="preserve">   please    </w:t>
      </w:r>
      <w:r>
        <w:t xml:space="preserve">   laugh    </w:t>
      </w:r>
      <w:r>
        <w:t xml:space="preserve">   together    </w:t>
      </w:r>
      <w:r>
        <w:t xml:space="preserve">   shall    </w:t>
      </w:r>
      <w:r>
        <w:t xml:space="preserve">   sing    </w:t>
      </w:r>
      <w:r>
        <w:t xml:space="preserve">   many    </w:t>
      </w:r>
      <w:r>
        <w:t xml:space="preserve">   these    </w:t>
      </w:r>
      <w:r>
        <w:t xml:space="preserve">   upon    </w:t>
      </w:r>
      <w:r>
        <w:t xml:space="preserve">   far    </w:t>
      </w:r>
      <w:r>
        <w:t xml:space="preserve">   grow    </w:t>
      </w:r>
      <w:r>
        <w:t xml:space="preserve">   because    </w:t>
      </w:r>
      <w:r>
        <w:t xml:space="preserve">   clean    </w:t>
      </w:r>
      <w:r>
        <w:t xml:space="preserve">   show    </w:t>
      </w:r>
      <w:r>
        <w:t xml:space="preserve">   draw    </w:t>
      </w:r>
      <w:r>
        <w:t xml:space="preserve">   wash    </w:t>
      </w:r>
      <w:r>
        <w:t xml:space="preserve">   live    </w:t>
      </w:r>
      <w:r>
        <w:t xml:space="preserve">   found    </w:t>
      </w:r>
      <w:r>
        <w:t xml:space="preserve">   own    </w:t>
      </w:r>
      <w:r>
        <w:t xml:space="preserve">   carry    </w:t>
      </w:r>
      <w:r>
        <w:t xml:space="preserve">   why    </w:t>
      </w:r>
      <w:r>
        <w:t xml:space="preserve">   fall    </w:t>
      </w:r>
      <w:r>
        <w:t xml:space="preserve">   read    </w:t>
      </w:r>
      <w:r>
        <w:t xml:space="preserve">   which    </w:t>
      </w:r>
      <w:r>
        <w:t xml:space="preserve">   under    </w:t>
      </w:r>
      <w:r>
        <w:t xml:space="preserve">   sit    </w:t>
      </w:r>
      <w:r>
        <w:t xml:space="preserve">   small    </w:t>
      </w:r>
      <w:r>
        <w:t xml:space="preserve">   both    </w:t>
      </w:r>
      <w:r>
        <w:t xml:space="preserve">   kind    </w:t>
      </w:r>
      <w:r>
        <w:t xml:space="preserve">   light    </w:t>
      </w:r>
      <w:r>
        <w:t xml:space="preserve">   cut    </w:t>
      </w:r>
      <w:r>
        <w:t xml:space="preserve">   say    </w:t>
      </w:r>
      <w:r>
        <w:t xml:space="preserve">   pull    </w:t>
      </w:r>
      <w:r>
        <w:t xml:space="preserve">   fast    </w:t>
      </w:r>
      <w:r>
        <w:t xml:space="preserve">   hurt    </w:t>
      </w:r>
      <w:r>
        <w:t xml:space="preserve">   pick    </w:t>
      </w:r>
      <w:r>
        <w:t xml:space="preserve">   done    </w:t>
      </w:r>
      <w:r>
        <w:t xml:space="preserve">   those    </w:t>
      </w:r>
      <w:r>
        <w:t xml:space="preserve">   hold    </w:t>
      </w:r>
      <w:r>
        <w:t xml:space="preserve">   full    </w:t>
      </w:r>
      <w:r>
        <w:t xml:space="preserve">   better    </w:t>
      </w:r>
      <w:r>
        <w:t xml:space="preserve">   ate    </w:t>
      </w:r>
      <w:r>
        <w:t xml:space="preserve">   our    </w:t>
      </w:r>
      <w:r>
        <w:t xml:space="preserve">   warm    </w:t>
      </w:r>
      <w:r>
        <w:t xml:space="preserve">   three    </w:t>
      </w:r>
      <w:r>
        <w:t xml:space="preserve">   funny    </w:t>
      </w:r>
      <w:r>
        <w:t xml:space="preserve">   use    </w:t>
      </w:r>
      <w:r>
        <w:t xml:space="preserve">   buy    </w:t>
      </w:r>
      <w:r>
        <w:t xml:space="preserve">   only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2021-10-11T16:42:18Z</dcterms:created>
  <dcterms:modified xsi:type="dcterms:W3CDTF">2021-10-11T16:42:18Z</dcterms:modified>
</cp:coreProperties>
</file>