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these    </w:t>
      </w:r>
      <w:r>
        <w:t xml:space="preserve">   always    </w:t>
      </w:r>
      <w:r>
        <w:t xml:space="preserve">   their    </w:t>
      </w:r>
      <w:r>
        <w:t xml:space="preserve">   sit    </w:t>
      </w:r>
      <w:r>
        <w:t xml:space="preserve">   best    </w:t>
      </w:r>
      <w:r>
        <w:t xml:space="preserve">   wish    </w:t>
      </w:r>
      <w:r>
        <w:t xml:space="preserve">   upon    </w:t>
      </w:r>
      <w:r>
        <w:t xml:space="preserve">   those    </w:t>
      </w:r>
      <w:r>
        <w:t xml:space="preserve">   off    </w:t>
      </w:r>
      <w:r>
        <w:t xml:space="preserve">   which    </w:t>
      </w:r>
      <w:r>
        <w:t xml:space="preserve">   around    </w:t>
      </w:r>
      <w:r>
        <w:t xml:space="preserve">   why    </w:t>
      </w:r>
      <w:r>
        <w:t xml:space="preserve">   tell    </w:t>
      </w:r>
      <w:r>
        <w:t xml:space="preserve">   because    </w:t>
      </w:r>
      <w:r>
        <w:t xml:space="preserve">   before    </w:t>
      </w:r>
      <w:r>
        <w:t xml:space="preserve">   does    </w:t>
      </w:r>
      <w:r>
        <w:t xml:space="preserve">   right    </w:t>
      </w:r>
      <w:r>
        <w:t xml:space="preserve">   green    </w:t>
      </w:r>
      <w:r>
        <w:t xml:space="preserve">   goes    </w:t>
      </w:r>
      <w:r>
        <w:t xml:space="preserve">   fast    </w:t>
      </w:r>
      <w:r>
        <w:t xml:space="preserve">   call    </w:t>
      </w:r>
      <w:r>
        <w:t xml:space="preserve">   made    </w:t>
      </w:r>
      <w:r>
        <w:t xml:space="preserve">   cold    </w:t>
      </w:r>
      <w:r>
        <w:t xml:space="preserve">   sing    </w:t>
      </w:r>
      <w:r>
        <w:t xml:space="preserve">   first    </w:t>
      </w:r>
      <w:r>
        <w:t xml:space="preserve">   us    </w:t>
      </w:r>
      <w:r>
        <w:t xml:space="preserve">   very    </w:t>
      </w:r>
      <w:r>
        <w:t xml:space="preserve">   write    </w:t>
      </w:r>
      <w:r>
        <w:t xml:space="preserve">   work    </w:t>
      </w:r>
      <w:r>
        <w:t xml:space="preserve">   pull    </w:t>
      </w:r>
      <w:r>
        <w:t xml:space="preserve">   both    </w:t>
      </w:r>
      <w:r>
        <w:t xml:space="preserve">   read    </w:t>
      </w:r>
      <w:r>
        <w:t xml:space="preserve">   buy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2021-10-11T16:42:28Z</dcterms:created>
  <dcterms:modified xsi:type="dcterms:W3CDTF">2021-10-11T16:42:28Z</dcterms:modified>
</cp:coreProperties>
</file>