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ALWAYS    </w:t>
      </w:r>
      <w:r>
        <w:t xml:space="preserve">   ARE    </w:t>
      </w:r>
      <w:r>
        <w:t xml:space="preserve">   DOES    </w:t>
      </w:r>
      <w:r>
        <w:t xml:space="preserve">   FOUND    </w:t>
      </w:r>
      <w:r>
        <w:t xml:space="preserve">   GOES    </w:t>
      </w:r>
      <w:r>
        <w:t xml:space="preserve">   HEARD    </w:t>
      </w:r>
      <w:r>
        <w:t xml:space="preserve">   LIGHT    </w:t>
      </w:r>
      <w:r>
        <w:t xml:space="preserve">   MANY    </w:t>
      </w:r>
      <w:r>
        <w:t xml:space="preserve">   ONCE    </w:t>
      </w:r>
      <w:r>
        <w:t xml:space="preserve">   ONE    </w:t>
      </w:r>
      <w:r>
        <w:t xml:space="preserve">   READ    </w:t>
      </w:r>
      <w:r>
        <w:t xml:space="preserve">   SAID    </w:t>
      </w:r>
      <w:r>
        <w:t xml:space="preserve">   SAYS    </w:t>
      </w:r>
      <w:r>
        <w:t xml:space="preserve">   WENT    </w:t>
      </w:r>
      <w:r>
        <w:t xml:space="preserve">   WERE    </w:t>
      </w:r>
      <w:r>
        <w:t xml:space="preserve">   WHAT    </w:t>
      </w:r>
      <w:r>
        <w:t xml:space="preserve">   WHEN    </w:t>
      </w:r>
      <w:r>
        <w:t xml:space="preserve">   WHERE    </w:t>
      </w:r>
      <w:r>
        <w:t xml:space="preserve">   WHY    </w:t>
      </w:r>
      <w:r>
        <w:t xml:space="preserve">   WOULD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</dc:title>
  <dcterms:created xsi:type="dcterms:W3CDTF">2021-10-11T16:42:31Z</dcterms:created>
  <dcterms:modified xsi:type="dcterms:W3CDTF">2021-10-11T16:42:31Z</dcterms:modified>
</cp:coreProperties>
</file>