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people    </w:t>
      </w:r>
      <w:r>
        <w:t xml:space="preserve">   loved    </w:t>
      </w:r>
      <w:r>
        <w:t xml:space="preserve">   found    </w:t>
      </w:r>
      <w:r>
        <w:t xml:space="preserve">   among    </w:t>
      </w:r>
      <w:r>
        <w:t xml:space="preserve">   would    </w:t>
      </w:r>
      <w:r>
        <w:t xml:space="preserve">   through    </w:t>
      </w:r>
      <w:r>
        <w:t xml:space="preserve">   nothing    </w:t>
      </w:r>
      <w:r>
        <w:t xml:space="preserve">   every    </w:t>
      </w:r>
      <w:r>
        <w:t xml:space="preserve">   behind    </w:t>
      </w:r>
      <w:r>
        <w:t xml:space="preserve">   against    </w:t>
      </w:r>
      <w:r>
        <w:t xml:space="preserve">   science    </w:t>
      </w:r>
      <w:r>
        <w:t xml:space="preserve">   another    </w:t>
      </w:r>
      <w:r>
        <w:t xml:space="preserve">   learn    </w:t>
      </w:r>
      <w:r>
        <w:t xml:space="preserve">   could    </w:t>
      </w:r>
      <w:r>
        <w:t xml:space="preserve">   none    </w:t>
      </w:r>
      <w:r>
        <w:t xml:space="preserve">   goes    </w:t>
      </w:r>
      <w:r>
        <w:t xml:space="preserve">   today    </w:t>
      </w:r>
      <w:r>
        <w:t xml:space="preserve">   water    </w:t>
      </w:r>
      <w:r>
        <w:t xml:space="preserve">   early    </w:t>
      </w:r>
      <w:r>
        <w:t xml:space="preserve">   across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2021-10-11T16:42:42Z</dcterms:created>
  <dcterms:modified xsi:type="dcterms:W3CDTF">2021-10-11T16:42:42Z</dcterms:modified>
</cp:coreProperties>
</file>