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because    </w:t>
      </w:r>
      <w:r>
        <w:t xml:space="preserve">   come    </w:t>
      </w:r>
      <w:r>
        <w:t xml:space="preserve">   and    </w:t>
      </w:r>
      <w:r>
        <w:t xml:space="preserve">   he    </w:t>
      </w:r>
      <w:r>
        <w:t xml:space="preserve">   she    </w:t>
      </w:r>
      <w:r>
        <w:t xml:space="preserve">   see    </w:t>
      </w:r>
      <w:r>
        <w:t xml:space="preserve">   said    </w:t>
      </w:r>
      <w:r>
        <w:t xml:space="preserve">   love    </w:t>
      </w:r>
      <w:r>
        <w:t xml:space="preserve">   dad    </w:t>
      </w:r>
      <w:r>
        <w:t xml:space="preserve">   mom    </w:t>
      </w:r>
      <w:r>
        <w:t xml:space="preserve">   me    </w:t>
      </w:r>
      <w:r>
        <w:t xml:space="preserve">   my    </w:t>
      </w:r>
      <w:r>
        <w:t xml:space="preserve">   in    </w:t>
      </w:r>
      <w:r>
        <w:t xml:space="preserve">   it    </w:t>
      </w:r>
      <w:r>
        <w:t xml:space="preserve">   is    </w:t>
      </w:r>
      <w:r>
        <w:t xml:space="preserve">   can    </w:t>
      </w:r>
      <w:r>
        <w:t xml:space="preserve">   the    </w:t>
      </w:r>
      <w:r>
        <w:t xml:space="preserve">   like    </w:t>
      </w:r>
      <w:r>
        <w:t xml:space="preserve">  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2021-10-11T16:42:49Z</dcterms:created>
  <dcterms:modified xsi:type="dcterms:W3CDTF">2021-10-11T16:42:49Z</dcterms:modified>
</cp:coreProperties>
</file>