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come    </w:t>
      </w:r>
      <w:r>
        <w:t xml:space="preserve">   can    </w:t>
      </w:r>
      <w:r>
        <w:t xml:space="preserve">   called    </w:t>
      </w:r>
      <w:r>
        <w:t xml:space="preserve">   by    </w:t>
      </w:r>
      <w:r>
        <w:t xml:space="preserve">   but    </w:t>
      </w:r>
      <w:r>
        <w:t xml:space="preserve">   been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all    </w:t>
      </w:r>
      <w:r>
        <w:t xml:space="preserve">   about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2021-10-11T16:42:56Z</dcterms:created>
  <dcterms:modified xsi:type="dcterms:W3CDTF">2021-10-11T16:42:56Z</dcterms:modified>
</cp:coreProperties>
</file>