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got group    </w:t>
      </w:r>
      <w:r>
        <w:t xml:space="preserve">   paper    </w:t>
      </w:r>
      <w:r>
        <w:t xml:space="preserve">   both    </w:t>
      </w:r>
      <w:r>
        <w:t xml:space="preserve">   those    </w:t>
      </w:r>
      <w:r>
        <w:t xml:space="preserve">   always    </w:t>
      </w:r>
      <w:r>
        <w:t xml:space="preserve">   life    </w:t>
      </w:r>
      <w:r>
        <w:t xml:space="preserve">   something    </w:t>
      </w:r>
      <w:r>
        <w:t xml:space="preserve">   hard    </w:t>
      </w:r>
      <w:r>
        <w:t xml:space="preserve">   next    </w:t>
      </w:r>
      <w:r>
        <w:t xml:space="preserve">   seem    </w:t>
      </w:r>
      <w:r>
        <w:t xml:space="preserve">   begin    </w:t>
      </w:r>
      <w:r>
        <w:t xml:space="preserve">   close    </w:t>
      </w:r>
      <w:r>
        <w:t xml:space="preserve">   might    </w:t>
      </w:r>
      <w:r>
        <w:t xml:space="preserve">   few    </w:t>
      </w:r>
      <w:r>
        <w:t xml:space="preserve">   don't    </w:t>
      </w:r>
      <w:r>
        <w:t xml:space="preserve">   left    </w:t>
      </w:r>
      <w:r>
        <w:t xml:space="preserve">   saw    </w:t>
      </w:r>
      <w:r>
        <w:t xml:space="preserve">   under    </w:t>
      </w:r>
      <w:r>
        <w:t xml:space="preserve">   thought    </w:t>
      </w:r>
      <w:r>
        <w:t xml:space="preserve">   light    </w:t>
      </w:r>
      <w:r>
        <w:t xml:space="preserve">   eye    </w:t>
      </w:r>
      <w:r>
        <w:t xml:space="preserve">   along    </w:t>
      </w:r>
      <w:r>
        <w:t xml:space="preserve">   while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2021-10-11T16:43:00Z</dcterms:created>
  <dcterms:modified xsi:type="dcterms:W3CDTF">2021-10-11T16:43:00Z</dcterms:modified>
</cp:coreProperties>
</file>