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more    </w:t>
      </w:r>
      <w:r>
        <w:t xml:space="preserve">   other    </w:t>
      </w:r>
      <w:r>
        <w:t xml:space="preserve">   same    </w:t>
      </w:r>
      <w:r>
        <w:t xml:space="preserve">   name    </w:t>
      </w:r>
      <w:r>
        <w:t xml:space="preserve">   than    </w:t>
      </w:r>
      <w:r>
        <w:t xml:space="preserve">   sure    </w:t>
      </w:r>
      <w:r>
        <w:t xml:space="preserve">   such    </w:t>
      </w:r>
      <w:r>
        <w:t xml:space="preserve">   which    </w:t>
      </w:r>
      <w:r>
        <w:t xml:space="preserve">   twelve    </w:t>
      </w:r>
      <w:r>
        <w:t xml:space="preserve">   thing    </w:t>
      </w:r>
      <w:r>
        <w:t xml:space="preserve">   town    </w:t>
      </w:r>
      <w:r>
        <w:t xml:space="preserve">   head    </w:t>
      </w:r>
      <w:r>
        <w:t xml:space="preserve">   friend    </w:t>
      </w:r>
      <w:r>
        <w:t xml:space="preserve">   school    </w:t>
      </w:r>
      <w:r>
        <w:t xml:space="preserve">   house    </w:t>
      </w:r>
      <w:r>
        <w:t xml:space="preserve">   seem    </w:t>
      </w:r>
      <w:r>
        <w:t xml:space="preserve">   take    </w:t>
      </w:r>
      <w:r>
        <w:t xml:space="preserve">   made    </w:t>
      </w:r>
      <w:r>
        <w:t xml:space="preserve">   thirteen    </w:t>
      </w:r>
      <w:r>
        <w:t xml:space="preserve">   tree    </w:t>
      </w:r>
      <w:r>
        <w:t xml:space="preserve">   twenty    </w:t>
      </w:r>
      <w:r>
        <w:t xml:space="preserve">   third    </w:t>
      </w:r>
      <w:r>
        <w:t xml:space="preserve">   turn    </w:t>
      </w:r>
      <w:r>
        <w:t xml:space="preserve">   though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2021-10-11T16:43:03Z</dcterms:created>
  <dcterms:modified xsi:type="dcterms:W3CDTF">2021-10-11T16:43:03Z</dcterms:modified>
</cp:coreProperties>
</file>