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give    </w:t>
      </w:r>
      <w:r>
        <w:t xml:space="preserve">   every    </w:t>
      </w:r>
      <w:r>
        <w:t xml:space="preserve">   our    </w:t>
      </w:r>
      <w:r>
        <w:t xml:space="preserve">   which    </w:t>
      </w:r>
      <w:r>
        <w:t xml:space="preserve">   clean    </w:t>
      </w:r>
      <w:r>
        <w:t xml:space="preserve">   flash    </w:t>
      </w:r>
      <w:r>
        <w:t xml:space="preserve">   shoe    </w:t>
      </w:r>
      <w:r>
        <w:t xml:space="preserve">   shelf    </w:t>
      </w:r>
      <w:r>
        <w:t xml:space="preserve">   shake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2021-10-11T16:42:37Z</dcterms:created>
  <dcterms:modified xsi:type="dcterms:W3CDTF">2021-10-11T16:42:37Z</dcterms:modified>
</cp:coreProperties>
</file>