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more    </w:t>
      </w:r>
      <w:r>
        <w:t xml:space="preserve">   little    </w:t>
      </w:r>
      <w:r>
        <w:t xml:space="preserve">   about    </w:t>
      </w:r>
      <w:r>
        <w:t xml:space="preserve">   what    </w:t>
      </w:r>
      <w:r>
        <w:t xml:space="preserve">   make    </w:t>
      </w:r>
      <w:r>
        <w:t xml:space="preserve">   your    </w:t>
      </w:r>
      <w:r>
        <w:t xml:space="preserve">   some    </w:t>
      </w:r>
      <w:r>
        <w:t xml:space="preserve">   only    </w:t>
      </w:r>
      <w:r>
        <w:t xml:space="preserve">   come    </w:t>
      </w:r>
      <w:r>
        <w:t xml:space="preserve">   must    </w:t>
      </w:r>
      <w:r>
        <w:t xml:space="preserve">   when    </w:t>
      </w:r>
      <w:r>
        <w:t xml:space="preserve">   went    </w:t>
      </w:r>
      <w:r>
        <w:t xml:space="preserve">   well    </w:t>
      </w:r>
      <w:r>
        <w:t xml:space="preserve">   this    </w:t>
      </w:r>
      <w:r>
        <w:t xml:space="preserve">   them    </w:t>
      </w:r>
      <w:r>
        <w:t xml:space="preserve">   over    </w:t>
      </w:r>
      <w:r>
        <w:t xml:space="preserve">   much    </w:t>
      </w:r>
      <w:r>
        <w:t xml:space="preserve">   made    </w:t>
      </w:r>
      <w:r>
        <w:t xml:space="preserve">   like    </w:t>
      </w:r>
      <w:r>
        <w:t xml:space="preserve">   just    </w:t>
      </w:r>
      <w:r>
        <w:t xml:space="preserve">   from    </w:t>
      </w:r>
      <w:r>
        <w:t xml:space="preserve">   down    </w:t>
      </w:r>
      <w:r>
        <w:t xml:space="preserve">   came    </w:t>
      </w:r>
      <w:r>
        <w:t xml:space="preserve">   into    </w:t>
      </w:r>
      <w:r>
        <w:t xml:space="preserve">   been    </w:t>
      </w:r>
      <w:r>
        <w:t xml:space="preserve">   back    </w:t>
      </w:r>
      <w:r>
        <w:t xml:space="preserve">   old    </w:t>
      </w:r>
      <w:r>
        <w:t xml:space="preserve">   big    </w:t>
      </w:r>
      <w:r>
        <w:t xml:space="preserve">   you    </w:t>
      </w:r>
      <w:r>
        <w:t xml:space="preserve">   her    </w:t>
      </w:r>
      <w:r>
        <w:t xml:space="preserve">   one    </w:t>
      </w:r>
      <w:r>
        <w:t xml:space="preserve">   with    </w:t>
      </w:r>
      <w:r>
        <w:t xml:space="preserve">   have    </w:t>
      </w:r>
      <w:r>
        <w:t xml:space="preserve">   had    </w:t>
      </w:r>
      <w:r>
        <w:t xml:space="preserve">   they    </w:t>
      </w:r>
      <w:r>
        <w:t xml:space="preserve">   are    </w:t>
      </w:r>
      <w:r>
        <w:t xml:space="preserve">   his    </w:t>
      </w:r>
      <w:r>
        <w:t xml:space="preserve">   for    </w:t>
      </w:r>
      <w:r>
        <w:t xml:space="preserve">   was    </w:t>
      </w:r>
      <w:r>
        <w:t xml:space="preserve">   the    </w:t>
      </w:r>
      <w:r>
        <w:t xml:space="preserve">   that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2</dc:title>
  <dcterms:created xsi:type="dcterms:W3CDTF">2021-10-11T16:42:40Z</dcterms:created>
  <dcterms:modified xsi:type="dcterms:W3CDTF">2021-10-11T16:42:40Z</dcterms:modified>
</cp:coreProperties>
</file>