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had    </w:t>
      </w:r>
      <w:r>
        <w:t xml:space="preserve">   but    </w:t>
      </w:r>
      <w:r>
        <w:t xml:space="preserve">   they    </w:t>
      </w:r>
      <w:r>
        <w:t xml:space="preserve">   on    </w:t>
      </w:r>
      <w:r>
        <w:t xml:space="preserve">   for    </w:t>
      </w:r>
      <w:r>
        <w:t xml:space="preserve">   she    </w:t>
      </w:r>
      <w:r>
        <w:t xml:space="preserve">   that    </w:t>
      </w:r>
      <w:r>
        <w:t xml:space="preserve">   his    </w:t>
      </w:r>
      <w:r>
        <w:t xml:space="preserve">   said    </w:t>
      </w:r>
      <w:r>
        <w:t xml:space="preserve">   was    </w:t>
      </w:r>
      <w:r>
        <w:t xml:space="preserve">   in    </w:t>
      </w:r>
      <w:r>
        <w:t xml:space="preserve">   of    </w:t>
      </w:r>
      <w:r>
        <w:t xml:space="preserve">   it    </w:t>
      </w:r>
      <w:r>
        <w:t xml:space="preserve">   you    </w:t>
      </w:r>
      <w:r>
        <w:t xml:space="preserve">   he    </w:t>
      </w:r>
      <w:r>
        <w:t xml:space="preserve">   and    </w:t>
      </w:r>
      <w:r>
        <w:t xml:space="preserve">   to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2021-10-11T16:42:39Z</dcterms:created>
  <dcterms:modified xsi:type="dcterms:W3CDTF">2021-10-11T16:42:39Z</dcterms:modified>
</cp:coreProperties>
</file>