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Sight Words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Small"/>
      </w:pPr>
      <w:r>
        <w:t xml:space="preserve">   has    </w:t>
      </w:r>
      <w:r>
        <w:t xml:space="preserve">   am    </w:t>
      </w:r>
      <w:r>
        <w:t xml:space="preserve">   dad    </w:t>
      </w:r>
      <w:r>
        <w:t xml:space="preserve">   mom    </w:t>
      </w:r>
      <w:r>
        <w:t xml:space="preserve">   or    </w:t>
      </w:r>
      <w:r>
        <w:t xml:space="preserve">   look    </w:t>
      </w:r>
      <w:r>
        <w:t xml:space="preserve">   big    </w:t>
      </w:r>
      <w:r>
        <w:t xml:space="preserve">   my    </w:t>
      </w:r>
      <w:r>
        <w:t xml:space="preserve">   all    </w:t>
      </w:r>
      <w:r>
        <w:t xml:space="preserve">   the    </w:t>
      </w:r>
      <w:r>
        <w:t xml:space="preserve">   on    </w:t>
      </w:r>
      <w:r>
        <w:t xml:space="preserve">   go    </w:t>
      </w:r>
      <w:r>
        <w:t xml:space="preserve">   we    </w:t>
      </w:r>
      <w:r>
        <w:t xml:space="preserve">   me    </w:t>
      </w:r>
      <w:r>
        <w:t xml:space="preserve">   do    </w:t>
      </w:r>
      <w:r>
        <w:t xml:space="preserve">   up    </w:t>
      </w:r>
      <w:r>
        <w:t xml:space="preserve">   can    </w:t>
      </w:r>
      <w:r>
        <w:t xml:space="preserve">   to    </w:t>
      </w:r>
      <w:r>
        <w:t xml:space="preserve">   it    </w:t>
      </w:r>
      <w:r>
        <w:t xml:space="preserve">   is    </w:t>
      </w:r>
      <w:r>
        <w:t xml:space="preserve">   and    </w:t>
      </w:r>
      <w:r>
        <w:t xml:space="preserve">   so    </w:t>
      </w:r>
      <w:r>
        <w:t xml:space="preserve">   an    </w:t>
      </w:r>
      <w:r>
        <w:t xml:space="preserve">   see    </w:t>
      </w:r>
      <w:r>
        <w:t xml:space="preserve">   in    </w:t>
      </w:r>
      <w:r>
        <w:t xml:space="preserve">   at    </w:t>
      </w:r>
      <w:r>
        <w:t xml:space="preserve">   no    </w:t>
      </w:r>
      <w:r>
        <w:t xml:space="preserve">   he    </w:t>
      </w:r>
      <w:r>
        <w:t xml:space="preserve">   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Sight Words</dc:title>
  <dcterms:created xsi:type="dcterms:W3CDTF">2021-10-11T16:41:50Z</dcterms:created>
  <dcterms:modified xsi:type="dcterms:W3CDTF">2021-10-11T16:41:50Z</dcterms:modified>
</cp:coreProperties>
</file>