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I    </w:t>
      </w:r>
      <w:r>
        <w:t xml:space="preserve">   A    </w:t>
      </w:r>
      <w:r>
        <w:t xml:space="preserve">   And    </w:t>
      </w:r>
      <w:r>
        <w:t xml:space="preserve">   To    </w:t>
      </w:r>
      <w:r>
        <w:t xml:space="preserve">   The    </w:t>
      </w:r>
      <w:r>
        <w:t xml:space="preserve">   For    </w:t>
      </w:r>
      <w:r>
        <w:t xml:space="preserve">   Said    </w:t>
      </w:r>
      <w:r>
        <w:t xml:space="preserve">   In    </w:t>
      </w:r>
      <w:r>
        <w:t xml:space="preserve">   It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2021-10-11T16:42:44Z</dcterms:created>
  <dcterms:modified xsi:type="dcterms:W3CDTF">2021-10-11T16:42:44Z</dcterms:modified>
</cp:coreProperties>
</file>