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she    </w:t>
      </w:r>
      <w:r>
        <w:t xml:space="preserve">   there    </w:t>
      </w:r>
      <w:r>
        <w:t xml:space="preserve">   use    </w:t>
      </w:r>
      <w:r>
        <w:t xml:space="preserve">   are    </w:t>
      </w:r>
      <w:r>
        <w:t xml:space="preserve">   with    </w:t>
      </w:r>
      <w:r>
        <w:t xml:space="preserve">   they    </w:t>
      </w:r>
      <w:r>
        <w:t xml:space="preserve">   his    </w:t>
      </w:r>
      <w:r>
        <w:t xml:space="preserve">   as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can    </w:t>
      </w:r>
      <w:r>
        <w:t xml:space="preserve">   we    </w:t>
      </w:r>
      <w:r>
        <w:t xml:space="preserve">   when    </w:t>
      </w:r>
      <w:r>
        <w:t xml:space="preserve">   but    </w:t>
      </w:r>
      <w:r>
        <w:t xml:space="preserve">   your    </w:t>
      </w:r>
      <w:r>
        <w:t xml:space="preserve">   were    </w:t>
      </w:r>
      <w:r>
        <w:t xml:space="preserve">   said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2021-10-11T16:42:03Z</dcterms:created>
  <dcterms:modified xsi:type="dcterms:W3CDTF">2021-10-11T16:42:03Z</dcterms:modified>
</cp:coreProperties>
</file>