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came    </w:t>
      </w:r>
      <w:r>
        <w:t xml:space="preserve">   do    </w:t>
      </w:r>
      <w:r>
        <w:t xml:space="preserve">   too    </w:t>
      </w:r>
      <w:r>
        <w:t xml:space="preserve">   yes    </w:t>
      </w:r>
      <w:r>
        <w:t xml:space="preserve">   like    </w:t>
      </w:r>
      <w:r>
        <w:t xml:space="preserve">   black    </w:t>
      </w:r>
      <w:r>
        <w:t xml:space="preserve">   now    </w:t>
      </w:r>
      <w:r>
        <w:t xml:space="preserve">   one    </w:t>
      </w:r>
      <w:r>
        <w:t xml:space="preserve">   new    </w:t>
      </w:r>
      <w:r>
        <w:t xml:space="preserve">   no    </w:t>
      </w:r>
      <w:r>
        <w:t xml:space="preserve">   laugh    </w:t>
      </w:r>
      <w:r>
        <w:t xml:space="preserve">   fast    </w:t>
      </w:r>
      <w:r>
        <w:t xml:space="preserve">   good    </w:t>
      </w:r>
      <w:r>
        <w:t xml:space="preserve">   eat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2021-10-11T16:42:06Z</dcterms:created>
  <dcterms:modified xsi:type="dcterms:W3CDTF">2021-10-11T16:42:06Z</dcterms:modified>
</cp:coreProperties>
</file>