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plant these.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sleep under a 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do when you are happy?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animal says ribbit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not _ anything in my car!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fish do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attend __ at school.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an insect.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a baby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hangs on a 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fill _ for christmas.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tells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toy makes the sound cho-cho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mash with an 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2021-10-11T16:40:31Z</dcterms:created>
  <dcterms:modified xsi:type="dcterms:W3CDTF">2021-10-11T16:40:31Z</dcterms:modified>
</cp:coreProperties>
</file>