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WILL    </w:t>
      </w:r>
      <w:r>
        <w:t xml:space="preserve">   WHITE    </w:t>
      </w:r>
      <w:r>
        <w:t xml:space="preserve">   WELL    </w:t>
      </w:r>
      <w:r>
        <w:t xml:space="preserve">   WANT    </w:t>
      </w:r>
      <w:r>
        <w:t xml:space="preserve">   TOO    </w:t>
      </w:r>
      <w:r>
        <w:t xml:space="preserve">   OUR    </w:t>
      </w:r>
      <w:r>
        <w:t xml:space="preserve">   NOW    </w:t>
      </w:r>
      <w:r>
        <w:t xml:space="preserve">   NEW    </w:t>
      </w:r>
      <w:r>
        <w:t xml:space="preserve">   FROM    </w:t>
      </w:r>
      <w:r>
        <w:t xml:space="preserve">   FOUR    </w:t>
      </w:r>
      <w:r>
        <w:t xml:space="preserve">   FOR    </w:t>
      </w:r>
      <w:r>
        <w:t xml:space="preserve">   CAME    </w:t>
      </w:r>
      <w:r>
        <w:t xml:space="preserve">   BROWN    </w:t>
      </w:r>
      <w:r>
        <w:t xml:space="preserve">   ATE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2021-10-11T16:40:58Z</dcterms:created>
  <dcterms:modified xsi:type="dcterms:W3CDTF">2021-10-11T16:40:58Z</dcterms:modified>
</cp:coreProperties>
</file>