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p>
      <w:pPr>
        <w:pStyle w:val="Questions"/>
      </w:pPr>
      <w:r>
        <w:t xml:space="preserve">1. HOUHRTG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LHOSUD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LPEAC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YDTUS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VILE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AMCE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DSEO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REDA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URO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RAI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2021-10-11T16:42:48Z</dcterms:created>
  <dcterms:modified xsi:type="dcterms:W3CDTF">2021-10-11T16:42:48Z</dcterms:modified>
</cp:coreProperties>
</file>