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must    </w:t>
      </w:r>
      <w:r>
        <w:t xml:space="preserve">   large    </w:t>
      </w:r>
      <w:r>
        <w:t xml:space="preserve">   another    </w:t>
      </w:r>
      <w:r>
        <w:t xml:space="preserve">   put    </w:t>
      </w:r>
      <w:r>
        <w:t xml:space="preserve">   three    </w:t>
      </w:r>
      <w:r>
        <w:t xml:space="preserve">   also    </w:t>
      </w:r>
      <w:r>
        <w:t xml:space="preserve">   show    </w:t>
      </w:r>
      <w:r>
        <w:t xml:space="preserve">   means    </w:t>
      </w:r>
      <w:r>
        <w:t xml:space="preserve">   line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2021-10-11T16:42:18Z</dcterms:created>
  <dcterms:modified xsi:type="dcterms:W3CDTF">2021-10-11T16:42:18Z</dcterms:modified>
</cp:coreProperties>
</file>