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2nd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MAKE    </w:t>
      </w:r>
      <w:r>
        <w:t xml:space="preserve">   LONG    </w:t>
      </w:r>
      <w:r>
        <w:t xml:space="preserve">   LITTLE    </w:t>
      </w:r>
      <w:r>
        <w:t xml:space="preserve">   LIKE    </w:t>
      </w:r>
      <w:r>
        <w:t xml:space="preserve">   KNOW    </w:t>
      </w:r>
      <w:r>
        <w:t xml:space="preserve">   JUST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IF    </w:t>
      </w:r>
      <w:r>
        <w:t xml:space="preserve">   I    </w:t>
      </w:r>
      <w:r>
        <w:t xml:space="preserve">   HOW    </w:t>
      </w:r>
      <w:r>
        <w:t xml:space="preserve">   HIS    </w:t>
      </w:r>
      <w:r>
        <w:t xml:space="preserve">   HIM    </w:t>
      </w:r>
      <w:r>
        <w:t xml:space="preserve">   HERE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HAS    </w:t>
      </w:r>
      <w:r>
        <w:t xml:space="preserve">   GOOD    </w:t>
      </w:r>
      <w:r>
        <w:t xml:space="preserve">   GO    </w:t>
      </w:r>
      <w:r>
        <w:t xml:space="preserve">   GIVE    </w:t>
      </w:r>
      <w:r>
        <w:t xml:space="preserve">   GET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2nd Week</dc:title>
  <dcterms:created xsi:type="dcterms:W3CDTF">2021-10-11T16:42:47Z</dcterms:created>
  <dcterms:modified xsi:type="dcterms:W3CDTF">2021-10-11T16:42:47Z</dcterms:modified>
</cp:coreProperties>
</file>