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am    </w:t>
      </w:r>
      <w:r>
        <w:t xml:space="preserve">   at    </w:t>
      </w:r>
      <w:r>
        <w:t xml:space="preserve">   up    </w:t>
      </w:r>
      <w:r>
        <w:t xml:space="preserve">   no    </w:t>
      </w:r>
      <w:r>
        <w:t xml:space="preserve">   go    </w:t>
      </w:r>
      <w:r>
        <w:t xml:space="preserve">   be    </w:t>
      </w:r>
      <w:r>
        <w:t xml:space="preserve">   a    </w:t>
      </w:r>
      <w:r>
        <w:t xml:space="preserve">   it    </w:t>
      </w:r>
      <w:r>
        <w:t xml:space="preserve">   I    </w:t>
      </w:r>
      <w:r>
        <w:t xml:space="preserve">   if    </w:t>
      </w:r>
      <w:r>
        <w:t xml:space="preserve">   and    </w:t>
      </w:r>
      <w:r>
        <w:t xml:space="preserve">   the    </w:t>
      </w:r>
      <w:r>
        <w:t xml:space="preserve">   she    </w:t>
      </w:r>
      <w:r>
        <w:t xml:space="preserve">   me    </w:t>
      </w:r>
      <w:r>
        <w:t xml:space="preserve">   we    </w:t>
      </w:r>
      <w:r>
        <w:t xml:space="preserve">   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2021-10-11T16:42:34Z</dcterms:created>
  <dcterms:modified xsi:type="dcterms:W3CDTF">2021-10-11T16:42:34Z</dcterms:modified>
</cp:coreProperties>
</file>