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say    </w:t>
      </w:r>
      <w:r>
        <w:t xml:space="preserve">   all    </w:t>
      </w:r>
      <w:r>
        <w:t xml:space="preserve">   will    </w:t>
      </w:r>
      <w:r>
        <w:t xml:space="preserve">   please    </w:t>
      </w:r>
      <w:r>
        <w:t xml:space="preserve">   one    </w:t>
      </w:r>
      <w:r>
        <w:t xml:space="preserve">   here    </w:t>
      </w:r>
      <w:r>
        <w:t xml:space="preserve">   there    </w:t>
      </w:r>
      <w:r>
        <w:t xml:space="preserve">   make    </w:t>
      </w:r>
      <w:r>
        <w:t xml:space="preserve">   get    </w:t>
      </w:r>
      <w:r>
        <w:t xml:space="preserve">   too    </w:t>
      </w:r>
      <w:r>
        <w:t xml:space="preserve">   yellow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2021-10-11T16:42:39Z</dcterms:created>
  <dcterms:modified xsi:type="dcterms:W3CDTF">2021-10-11T16:42:39Z</dcterms:modified>
</cp:coreProperties>
</file>