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Come    </w:t>
      </w:r>
      <w:r>
        <w:t xml:space="preserve">   Get    </w:t>
      </w:r>
      <w:r>
        <w:t xml:space="preserve">   Did    </w:t>
      </w:r>
      <w:r>
        <w:t xml:space="preserve">   What    </w:t>
      </w:r>
      <w:r>
        <w:t xml:space="preserve">   This    </w:t>
      </w:r>
      <w:r>
        <w:t xml:space="preserve">   With    </w:t>
      </w:r>
      <w:r>
        <w:t xml:space="preserve">   They    </w:t>
      </w:r>
      <w:r>
        <w:t xml:space="preserve">   Went    </w:t>
      </w:r>
      <w:r>
        <w:t xml:space="preserve">   All    </w:t>
      </w:r>
      <w:r>
        <w:t xml:space="preserve">   Was    </w:t>
      </w:r>
      <w:r>
        <w:t xml:space="preserve">   That    </w:t>
      </w:r>
      <w:r>
        <w:t xml:space="preserve">   It    </w:t>
      </w:r>
      <w:r>
        <w:t xml:space="preserve">   Here    </w:t>
      </w:r>
      <w:r>
        <w:t xml:space="preserve">   Will    </w:t>
      </w:r>
      <w:r>
        <w:t xml:space="preserve">   She    </w:t>
      </w:r>
      <w:r>
        <w:t xml:space="preserve">   You    </w:t>
      </w:r>
      <w:r>
        <w:t xml:space="preserve">   Said    </w:t>
      </w:r>
      <w:r>
        <w:t xml:space="preserve">   For    </w:t>
      </w:r>
      <w:r>
        <w:t xml:space="preserve">   Are    </w:t>
      </w:r>
      <w:r>
        <w:t xml:space="preserve">   His    </w:t>
      </w:r>
      <w:r>
        <w:t xml:space="preserve">   As    </w:t>
      </w:r>
      <w:r>
        <w:t xml:space="preserve">   Look    </w:t>
      </w:r>
      <w:r>
        <w:t xml:space="preserve">   Had    </w:t>
      </w:r>
      <w:r>
        <w:t xml:space="preserve">   Not    </w:t>
      </w:r>
      <w:r>
        <w:t xml:space="preserve">   Got    </w:t>
      </w:r>
      <w:r>
        <w:t xml:space="preserve">   On    </w:t>
      </w:r>
      <w:r>
        <w:t xml:space="preserve">   Like    </w:t>
      </w:r>
      <w:r>
        <w:t xml:space="preserve">   In    </w:t>
      </w:r>
      <w:r>
        <w:t xml:space="preserve">   He    </w:t>
      </w:r>
      <w:r>
        <w:t xml:space="preserve">   Do    </w:t>
      </w:r>
      <w:r>
        <w:t xml:space="preserve">   Can    </w:t>
      </w:r>
      <w:r>
        <w:t xml:space="preserve">   At    </w:t>
      </w:r>
      <w:r>
        <w:t xml:space="preserve">   We    </w:t>
      </w:r>
      <w:r>
        <w:t xml:space="preserve">   Play    </w:t>
      </w:r>
      <w:r>
        <w:t xml:space="preserve">   No    </w:t>
      </w:r>
      <w:r>
        <w:t xml:space="preserve">   Up    </w:t>
      </w:r>
      <w:r>
        <w:t xml:space="preserve">   To    </w:t>
      </w:r>
      <w:r>
        <w:t xml:space="preserve">   My    </w:t>
      </w:r>
      <w:r>
        <w:t xml:space="preserve">   Am    </w:t>
      </w:r>
      <w:r>
        <w:t xml:space="preserve">   See    </w:t>
      </w:r>
      <w:r>
        <w:t xml:space="preserve">   Me    </w:t>
      </w:r>
      <w:r>
        <w:t xml:space="preserve">   Go    </w:t>
      </w:r>
      <w:r>
        <w:t xml:space="preserve">   The    </w:t>
      </w:r>
      <w:r>
        <w:t xml:space="preserve">   A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2021-10-11T16:42:46Z</dcterms:created>
  <dcterms:modified xsi:type="dcterms:W3CDTF">2021-10-11T16:42:46Z</dcterms:modified>
</cp:coreProperties>
</file>