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are    </w:t>
      </w:r>
      <w:r>
        <w:t xml:space="preserve">   my    </w:t>
      </w:r>
      <w:r>
        <w:t xml:space="preserve">   were    </w:t>
      </w:r>
      <w:r>
        <w:t xml:space="preserve">   one    </w:t>
      </w:r>
      <w:r>
        <w:t xml:space="preserve">   why    </w:t>
      </w:r>
      <w:r>
        <w:t xml:space="preserve">   does    </w:t>
      </w:r>
      <w:r>
        <w:t xml:space="preserve">   her    </w:t>
      </w:r>
      <w:r>
        <w:t xml:space="preserve">   or    </w:t>
      </w:r>
      <w:r>
        <w:t xml:space="preserve">   of    </w:t>
      </w:r>
      <w:r>
        <w:t xml:space="preserve">   she    </w:t>
      </w:r>
      <w:r>
        <w:t xml:space="preserve">   for    </w:t>
      </w:r>
      <w:r>
        <w:t xml:space="preserve">   see    </w:t>
      </w:r>
      <w:r>
        <w:t xml:space="preserve">   so    </w:t>
      </w:r>
      <w:r>
        <w:t xml:space="preserve">   your    </w:t>
      </w:r>
      <w:r>
        <w:t xml:space="preserve">   who    </w:t>
      </w:r>
      <w:r>
        <w:t xml:space="preserve">   said    </w:t>
      </w:r>
      <w:r>
        <w:t xml:space="preserve">   want    </w:t>
      </w:r>
      <w:r>
        <w:t xml:space="preserve">   their    </w:t>
      </w:r>
      <w:r>
        <w:t xml:space="preserve">   what    </w:t>
      </w:r>
      <w:r>
        <w:t xml:space="preserve">   we    </w:t>
      </w:r>
      <w:r>
        <w:t xml:space="preserve">   went    </w:t>
      </w:r>
      <w:r>
        <w:t xml:space="preserve">   you    </w:t>
      </w:r>
      <w:r>
        <w:t xml:space="preserve">   both    </w:t>
      </w:r>
      <w:r>
        <w:t xml:space="preserve">   they    </w:t>
      </w:r>
      <w:r>
        <w:t xml:space="preserve">   two    </w:t>
      </w:r>
      <w:r>
        <w:t xml:space="preserve">   put    </w:t>
      </w:r>
      <w:r>
        <w:t xml:space="preserve">   that    </w:t>
      </w:r>
      <w:r>
        <w:t xml:space="preserve">   there    </w:t>
      </w:r>
      <w:r>
        <w:t xml:space="preserve">   from    </w:t>
      </w:r>
      <w:r>
        <w:t xml:space="preserve">   where    </w:t>
      </w:r>
      <w:r>
        <w:t xml:space="preserve">   was    </w:t>
      </w:r>
      <w:r>
        <w:t xml:space="preserve">   with    </w:t>
      </w:r>
      <w:r>
        <w:t xml:space="preserve">   have    </w:t>
      </w:r>
      <w:r>
        <w:t xml:space="preserve">   says    </w:t>
      </w:r>
      <w:r>
        <w:t xml:space="preserve">   he    </w:t>
      </w:r>
      <w:r>
        <w:t xml:space="preserve">   it    </w:t>
      </w:r>
      <w:r>
        <w:t xml:space="preserve">   is    </w:t>
      </w:r>
      <w:r>
        <w:t xml:space="preserve">   to    </w:t>
      </w:r>
      <w:r>
        <w:t xml:space="preserve">   on    </w:t>
      </w:r>
      <w:r>
        <w:t xml:space="preserve">   and    </w:t>
      </w:r>
      <w:r>
        <w:t xml:space="preserve">   the    </w:t>
      </w:r>
      <w:r>
        <w:t xml:space="preserve">  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2021-10-11T16:41:12Z</dcterms:created>
  <dcterms:modified xsi:type="dcterms:W3CDTF">2021-10-11T16:41:12Z</dcterms:modified>
</cp:coreProperties>
</file>