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Fast    </w:t>
      </w:r>
      <w:r>
        <w:t xml:space="preserve">   Cold    </w:t>
      </w:r>
      <w:r>
        <w:t xml:space="preserve">   Because    </w:t>
      </w:r>
      <w:r>
        <w:t xml:space="preserve">   Always    </w:t>
      </w:r>
      <w:r>
        <w:t xml:space="preserve">   Very    </w:t>
      </w:r>
      <w:r>
        <w:t xml:space="preserve">   Sit    </w:t>
      </w:r>
      <w:r>
        <w:t xml:space="preserve">   Right    </w:t>
      </w:r>
      <w:r>
        <w:t xml:space="preserve">   Off    </w:t>
      </w:r>
      <w:r>
        <w:t xml:space="preserve">   Made    </w:t>
      </w:r>
      <w:r>
        <w:t xml:space="preserve">   Green    </w:t>
      </w:r>
      <w:r>
        <w:t xml:space="preserve">   First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2021-10-11T16:41:16Z</dcterms:created>
  <dcterms:modified xsi:type="dcterms:W3CDTF">2021-10-11T16:41:16Z</dcterms:modified>
</cp:coreProperties>
</file>