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p>
      <w:pPr>
        <w:pStyle w:val="Questions"/>
      </w:pPr>
      <w:r>
        <w:t xml:space="preserve">1. nbirg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nppeha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htouhtg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hifrtg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igtf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long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ysaeednwd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inmghtid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eenrfidtf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rtage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2021-10-11T16:42:52Z</dcterms:created>
  <dcterms:modified xsi:type="dcterms:W3CDTF">2021-10-11T16:42:52Z</dcterms:modified>
</cp:coreProperties>
</file>