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play    </w:t>
      </w:r>
      <w:r>
        <w:t xml:space="preserve">   out    </w:t>
      </w:r>
      <w:r>
        <w:t xml:space="preserve">   of    </w:t>
      </w:r>
      <w:r>
        <w:t xml:space="preserve">   new    </w:t>
      </w:r>
      <w:r>
        <w:t xml:space="preserve">   look    </w:t>
      </w:r>
      <w:r>
        <w:t xml:space="preserve">   his    </w:t>
      </w:r>
      <w:r>
        <w:t xml:space="preserve">   her    </w:t>
      </w:r>
      <w:r>
        <w:t xml:space="preserve">   if    </w:t>
      </w:r>
      <w:r>
        <w:t xml:space="preserve">   eat    </w:t>
      </w:r>
      <w:r>
        <w:t xml:space="preserve">   for    </w:t>
      </w:r>
      <w:r>
        <w:t xml:space="preserve">   day    </w:t>
      </w:r>
      <w:r>
        <w:t xml:space="preserve">   come    </w:t>
      </w:r>
      <w:r>
        <w:t xml:space="preserve">   blue    </w:t>
      </w:r>
      <w:r>
        <w:t xml:space="preserve">   me    </w:t>
      </w:r>
      <w:r>
        <w:t xml:space="preserve">   be    </w:t>
      </w:r>
      <w:r>
        <w:t xml:space="preserve">   ask    </w:t>
      </w:r>
      <w:r>
        <w:t xml:space="preserve">   and    </w:t>
      </w:r>
      <w:r>
        <w:t xml:space="preserve">   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2021-10-11T16:43:02Z</dcterms:created>
  <dcterms:modified xsi:type="dcterms:W3CDTF">2021-10-11T16:43:02Z</dcterms:modified>
</cp:coreProperties>
</file>